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Análisis del Lanzamiento de Bala</w:t>
      </w:r>
    </w:p>
    <w:p>
      <w:r>
        <w:t>1. Introducción</w:t>
      </w:r>
    </w:p>
    <w:p>
      <w:r>
        <w:t xml:space="preserve">El lanzamiento de bala es una disciplina del atletismo que combina fuerza, técnica y coordinación. </w:t>
        <w:br/>
        <w:t xml:space="preserve">A lo largo del tiempo ha evolucionado desde una simple prueba de fuerza hasta convertirse en una disciplina </w:t>
        <w:br/>
        <w:t>de alto rendimiento con bases científicas y técnicas avanzadas.</w:t>
      </w:r>
    </w:p>
    <w:p>
      <w:r>
        <w:t>2. Análisis histórico</w:t>
      </w:r>
    </w:p>
    <w:p>
      <w:r>
        <w:t xml:space="preserve">El lanzamiento de bala tiene sus orígenes en la antigüedad, cuando se realizaban competencias </w:t>
        <w:br/>
        <w:t xml:space="preserve">de lanzamiento de piedras o balas de cañón para medir la fuerza física. Con la llegada del atletismo moderno </w:t>
        <w:br/>
        <w:t xml:space="preserve">en el siglo XIX, esta práctica se reglamentó y se incluyó en los Juegos Olímpicos desde 1896, consolidándose </w:t>
        <w:br/>
        <w:t>como una disciplina fundamental del atletismo.</w:t>
      </w:r>
    </w:p>
    <w:p>
      <w:r>
        <w:t>3. Evolución técnica y científica</w:t>
      </w:r>
    </w:p>
    <w:p>
      <w:r>
        <w:t xml:space="preserve">En sus inicios, el lanzamiento se realizaba con una técnica frontal simple, basada en la fuerza del brazo. </w:t>
        <w:br/>
        <w:t xml:space="preserve">Con el tiempo surgieron técnicas más eficientes, como la técnica de deslizamiento (glide) y la técnica de giro o rotación (spin). </w:t>
        <w:br/>
        <w:t>Además, el entrenamiento moderno incluye estudios biomecánicos, preparación física especializada, nutrición y psicología deportiva.</w:t>
      </w:r>
    </w:p>
    <w:p>
      <w:r>
        <w:t>4. Actualidad del lanzamiento de bala</w:t>
      </w:r>
    </w:p>
    <w:p>
      <w:r>
        <w:t xml:space="preserve">Actualmente, el lanzamiento de bala se practica en los principales eventos internacionales como los Juegos Olímpicos, </w:t>
        <w:br/>
        <w:t xml:space="preserve">Campeonatos Mundiales de Atletismo, Liga Diamante y Juegos Panamericanos. Los récords continúan mejorando gracias a la ciencia del deporte </w:t>
        <w:br/>
        <w:t>y al profesionalismo de los atletas.</w:t>
      </w:r>
    </w:p>
    <w:p>
      <w:r>
        <w:t>5. Países donde más se practica</w:t>
      </w:r>
    </w:p>
    <w:p>
      <w:r>
        <w:t xml:space="preserve">Los países con mayor tradición en el lanzamiento de bala incluyen Estados Unidos, Alemania, Polonia, Serbia, Italia </w:t>
        <w:br/>
        <w:t>y Nueva Zelanda. Estos países cuentan con programas de detección de talentos y una fuerte infraestructura deportiva.</w:t>
      </w:r>
    </w:p>
    <w:p>
      <w:r>
        <w:t>6. Principales figuras mundiales</w:t>
      </w:r>
    </w:p>
    <w:p>
      <w:r>
        <w:t xml:space="preserve">Entre los atletas más destacados se encuentran Randy Barnes, Ryan Crouser, Joe Kovacs, Tomasz Majewski y Valerie Adams. </w:t>
        <w:br/>
        <w:t>Estas figuras han elevado el nivel competitivo y han contribuido al desarrollo técnico de la disciplina.</w:t>
      </w:r>
    </w:p>
    <w:p>
      <w:r>
        <w:t>7. Situación del lanzamiento de bala en la República Dominicana</w:t>
      </w:r>
    </w:p>
    <w:p>
      <w:r>
        <w:t xml:space="preserve">En la República Dominicana, el lanzamiento de bala se practica en escuelas, universidades y competencias nacionales. </w:t>
        <w:br/>
        <w:t xml:space="preserve">Sin embargo, no tiene la misma popularidad que otros deportes. Las principales limitaciones son la falta de infraestructura, </w:t>
        <w:br/>
        <w:t>poca inversión y menor promoción mediática. A pesar de esto, existe un gran potencial para su desarrollo si se fortalece el apoyo institucional.</w:t>
      </w:r>
    </w:p>
    <w:p>
      <w:r>
        <w:t>8. Conclusión</w:t>
      </w:r>
    </w:p>
    <w:p>
      <w:r>
        <w:t xml:space="preserve">El lanzamiento de bala ha evolucionado desde una prueba rudimentaria de fuerza hasta una disciplina científica y técnica. </w:t>
        <w:br/>
        <w:t xml:space="preserve">Su desarrollo refleja el progreso del atletismo moderno. En la República Dominicana, el deporte tiene potencial de crecimiento si se implementan </w:t>
        <w:br/>
        <w:t>programas de formación, infraestructura adecuada y mayor inversión deportiva.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