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261" w:rsidRDefault="00777FA3">
      <w:pPr>
        <w:pStyle w:val="Ttulo1"/>
      </w:pPr>
      <w:bookmarkStart w:id="0" w:name="_GoBack"/>
      <w:bookmarkEnd w:id="0"/>
      <w:r>
        <w:t>Rúbrica de Evaluación – Cultura Física</w:t>
      </w:r>
    </w:p>
    <w:p w:rsidR="00133261" w:rsidRDefault="00777FA3">
      <w:r>
        <w:t>Valor total: 5 puntos</w:t>
      </w:r>
      <w:r>
        <w:br/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30"/>
        <w:gridCol w:w="1493"/>
        <w:gridCol w:w="1493"/>
        <w:gridCol w:w="1520"/>
        <w:gridCol w:w="1532"/>
        <w:gridCol w:w="1388"/>
      </w:tblGrid>
      <w:tr w:rsidR="00133261">
        <w:tc>
          <w:tcPr>
            <w:tcW w:w="1440" w:type="dxa"/>
          </w:tcPr>
          <w:p w:rsidR="00133261" w:rsidRDefault="00777FA3">
            <w:r>
              <w:t>Criterio</w:t>
            </w:r>
          </w:p>
        </w:tc>
        <w:tc>
          <w:tcPr>
            <w:tcW w:w="1440" w:type="dxa"/>
          </w:tcPr>
          <w:p w:rsidR="00133261" w:rsidRDefault="00777FA3">
            <w:r>
              <w:t>Excelente</w:t>
            </w:r>
          </w:p>
        </w:tc>
        <w:tc>
          <w:tcPr>
            <w:tcW w:w="1440" w:type="dxa"/>
          </w:tcPr>
          <w:p w:rsidR="00133261" w:rsidRDefault="00777FA3">
            <w:r>
              <w:t>Bueno</w:t>
            </w:r>
          </w:p>
        </w:tc>
        <w:tc>
          <w:tcPr>
            <w:tcW w:w="1440" w:type="dxa"/>
          </w:tcPr>
          <w:p w:rsidR="00133261" w:rsidRDefault="00777FA3">
            <w:r>
              <w:t>Regular</w:t>
            </w:r>
          </w:p>
        </w:tc>
        <w:tc>
          <w:tcPr>
            <w:tcW w:w="1440" w:type="dxa"/>
          </w:tcPr>
          <w:p w:rsidR="00133261" w:rsidRDefault="00777FA3">
            <w:r>
              <w:t>Deficiente</w:t>
            </w:r>
          </w:p>
        </w:tc>
        <w:tc>
          <w:tcPr>
            <w:tcW w:w="1440" w:type="dxa"/>
          </w:tcPr>
          <w:p w:rsidR="00133261" w:rsidRDefault="00777FA3">
            <w:r>
              <w:t>Puntaje Máximo</w:t>
            </w:r>
          </w:p>
        </w:tc>
      </w:tr>
      <w:tr w:rsidR="00133261">
        <w:tc>
          <w:tcPr>
            <w:tcW w:w="1440" w:type="dxa"/>
          </w:tcPr>
          <w:p w:rsidR="00133261" w:rsidRDefault="00777FA3">
            <w:r>
              <w:t>Diapositiva positiva, sin faltas ortográficas y bien elaborada</w:t>
            </w:r>
          </w:p>
        </w:tc>
        <w:tc>
          <w:tcPr>
            <w:tcW w:w="1440" w:type="dxa"/>
          </w:tcPr>
          <w:p w:rsidR="00133261" w:rsidRDefault="00777FA3">
            <w:r>
              <w:t>Diapositivas claras, creativas y sin faltas ortográficas</w:t>
            </w:r>
          </w:p>
        </w:tc>
        <w:tc>
          <w:tcPr>
            <w:tcW w:w="1440" w:type="dxa"/>
          </w:tcPr>
          <w:p w:rsidR="00133261" w:rsidRDefault="00777FA3">
            <w:r>
              <w:t xml:space="preserve">Pocas faltas </w:t>
            </w:r>
            <w:r>
              <w:t>y buena organización</w:t>
            </w:r>
          </w:p>
        </w:tc>
        <w:tc>
          <w:tcPr>
            <w:tcW w:w="1440" w:type="dxa"/>
          </w:tcPr>
          <w:p w:rsidR="00133261" w:rsidRDefault="00777FA3">
            <w:r>
              <w:t>Varias faltas y diseño poco claro</w:t>
            </w:r>
          </w:p>
        </w:tc>
        <w:tc>
          <w:tcPr>
            <w:tcW w:w="1440" w:type="dxa"/>
          </w:tcPr>
          <w:p w:rsidR="00133261" w:rsidRDefault="00777FA3">
            <w:r>
              <w:t>Muchas faltas y mala presentación</w:t>
            </w:r>
          </w:p>
        </w:tc>
        <w:tc>
          <w:tcPr>
            <w:tcW w:w="1440" w:type="dxa"/>
          </w:tcPr>
          <w:p w:rsidR="00133261" w:rsidRDefault="00777FA3">
            <w:r>
              <w:t>1 punto</w:t>
            </w:r>
          </w:p>
        </w:tc>
      </w:tr>
      <w:tr w:rsidR="00133261">
        <w:tc>
          <w:tcPr>
            <w:tcW w:w="1440" w:type="dxa"/>
          </w:tcPr>
          <w:p w:rsidR="00133261" w:rsidRDefault="00777FA3">
            <w:r>
              <w:t>Vestimenta adecuada</w:t>
            </w:r>
          </w:p>
        </w:tc>
        <w:tc>
          <w:tcPr>
            <w:tcW w:w="1440" w:type="dxa"/>
          </w:tcPr>
          <w:p w:rsidR="00133261" w:rsidRDefault="00777FA3">
            <w:r>
              <w:t>Vestimenta apropiada y acorde al contexto académico</w:t>
            </w:r>
          </w:p>
        </w:tc>
        <w:tc>
          <w:tcPr>
            <w:tcW w:w="1440" w:type="dxa"/>
          </w:tcPr>
          <w:p w:rsidR="00133261" w:rsidRDefault="00777FA3">
            <w:r>
              <w:t>Vestimenta adecuada con pequeños detalles</w:t>
            </w:r>
          </w:p>
        </w:tc>
        <w:tc>
          <w:tcPr>
            <w:tcW w:w="1440" w:type="dxa"/>
          </w:tcPr>
          <w:p w:rsidR="00133261" w:rsidRDefault="00777FA3">
            <w:r>
              <w:t>Vestimenta poco adecuada</w:t>
            </w:r>
          </w:p>
        </w:tc>
        <w:tc>
          <w:tcPr>
            <w:tcW w:w="1440" w:type="dxa"/>
          </w:tcPr>
          <w:p w:rsidR="00133261" w:rsidRDefault="00777FA3">
            <w:r>
              <w:t>Vestimenta inadecua</w:t>
            </w:r>
            <w:r>
              <w:t>da</w:t>
            </w:r>
          </w:p>
        </w:tc>
        <w:tc>
          <w:tcPr>
            <w:tcW w:w="1440" w:type="dxa"/>
          </w:tcPr>
          <w:p w:rsidR="00133261" w:rsidRDefault="00777FA3">
            <w:r>
              <w:t>1 punto</w:t>
            </w:r>
          </w:p>
        </w:tc>
      </w:tr>
      <w:tr w:rsidR="00133261">
        <w:tc>
          <w:tcPr>
            <w:tcW w:w="1440" w:type="dxa"/>
          </w:tcPr>
          <w:p w:rsidR="00133261" w:rsidRDefault="00777FA3">
            <w:r>
              <w:t>Dominio del tema</w:t>
            </w:r>
          </w:p>
        </w:tc>
        <w:tc>
          <w:tcPr>
            <w:tcW w:w="1440" w:type="dxa"/>
          </w:tcPr>
          <w:p w:rsidR="00133261" w:rsidRDefault="00777FA3">
            <w:r>
              <w:t>Demuestra amplio conocimiento y seguridad</w:t>
            </w:r>
          </w:p>
        </w:tc>
        <w:tc>
          <w:tcPr>
            <w:tcW w:w="1440" w:type="dxa"/>
          </w:tcPr>
          <w:p w:rsidR="00133261" w:rsidRDefault="00777FA3">
            <w:r>
              <w:t>Buen conocimiento con leves dudas</w:t>
            </w:r>
          </w:p>
        </w:tc>
        <w:tc>
          <w:tcPr>
            <w:tcW w:w="1440" w:type="dxa"/>
          </w:tcPr>
          <w:p w:rsidR="00133261" w:rsidRDefault="00777FA3">
            <w:r>
              <w:t>Conocimiento limitado</w:t>
            </w:r>
          </w:p>
        </w:tc>
        <w:tc>
          <w:tcPr>
            <w:tcW w:w="1440" w:type="dxa"/>
          </w:tcPr>
          <w:p w:rsidR="00133261" w:rsidRDefault="00777FA3">
            <w:r>
              <w:t>No demuestra dominio</w:t>
            </w:r>
          </w:p>
        </w:tc>
        <w:tc>
          <w:tcPr>
            <w:tcW w:w="1440" w:type="dxa"/>
          </w:tcPr>
          <w:p w:rsidR="00133261" w:rsidRDefault="00777FA3">
            <w:r>
              <w:t>1 punto</w:t>
            </w:r>
          </w:p>
        </w:tc>
      </w:tr>
      <w:tr w:rsidR="00133261">
        <w:tc>
          <w:tcPr>
            <w:tcW w:w="1440" w:type="dxa"/>
          </w:tcPr>
          <w:p w:rsidR="00133261" w:rsidRDefault="00777FA3">
            <w:r>
              <w:t>Tono de voz</w:t>
            </w:r>
          </w:p>
        </w:tc>
        <w:tc>
          <w:tcPr>
            <w:tcW w:w="1440" w:type="dxa"/>
          </w:tcPr>
          <w:p w:rsidR="00133261" w:rsidRDefault="00777FA3">
            <w:r>
              <w:t>Voz clara, audible y expresiva</w:t>
            </w:r>
          </w:p>
        </w:tc>
        <w:tc>
          <w:tcPr>
            <w:tcW w:w="1440" w:type="dxa"/>
          </w:tcPr>
          <w:p w:rsidR="00133261" w:rsidRDefault="00777FA3">
            <w:r>
              <w:t>Voz audible pero poco expresiva</w:t>
            </w:r>
          </w:p>
        </w:tc>
        <w:tc>
          <w:tcPr>
            <w:tcW w:w="1440" w:type="dxa"/>
          </w:tcPr>
          <w:p w:rsidR="00133261" w:rsidRDefault="00777FA3">
            <w:r>
              <w:t>Voz baja o monótona</w:t>
            </w:r>
          </w:p>
        </w:tc>
        <w:tc>
          <w:tcPr>
            <w:tcW w:w="1440" w:type="dxa"/>
          </w:tcPr>
          <w:p w:rsidR="00133261" w:rsidRDefault="00777FA3">
            <w:r>
              <w:t xml:space="preserve">Voz </w:t>
            </w:r>
            <w:r>
              <w:t>muy baja o inaudible</w:t>
            </w:r>
          </w:p>
        </w:tc>
        <w:tc>
          <w:tcPr>
            <w:tcW w:w="1440" w:type="dxa"/>
          </w:tcPr>
          <w:p w:rsidR="00133261" w:rsidRDefault="00777FA3">
            <w:r>
              <w:t>1 punto</w:t>
            </w:r>
          </w:p>
        </w:tc>
      </w:tr>
      <w:tr w:rsidR="00133261">
        <w:tc>
          <w:tcPr>
            <w:tcW w:w="1440" w:type="dxa"/>
          </w:tcPr>
          <w:p w:rsidR="00133261" w:rsidRDefault="00777FA3">
            <w:r>
              <w:t>Cohesión en las ideas</w:t>
            </w:r>
          </w:p>
        </w:tc>
        <w:tc>
          <w:tcPr>
            <w:tcW w:w="1440" w:type="dxa"/>
          </w:tcPr>
          <w:p w:rsidR="00133261" w:rsidRDefault="00777FA3">
            <w:r>
              <w:t>Ideas claras, coherentes y bien organizadas</w:t>
            </w:r>
          </w:p>
        </w:tc>
        <w:tc>
          <w:tcPr>
            <w:tcW w:w="1440" w:type="dxa"/>
          </w:tcPr>
          <w:p w:rsidR="00133261" w:rsidRDefault="00777FA3">
            <w:r>
              <w:t>Ideas mayormente claras</w:t>
            </w:r>
          </w:p>
        </w:tc>
        <w:tc>
          <w:tcPr>
            <w:tcW w:w="1440" w:type="dxa"/>
          </w:tcPr>
          <w:p w:rsidR="00133261" w:rsidRDefault="00777FA3">
            <w:r>
              <w:t>Ideas poco organizadas</w:t>
            </w:r>
          </w:p>
        </w:tc>
        <w:tc>
          <w:tcPr>
            <w:tcW w:w="1440" w:type="dxa"/>
          </w:tcPr>
          <w:p w:rsidR="00133261" w:rsidRDefault="00777FA3">
            <w:r>
              <w:t>Ideas desordenadas</w:t>
            </w:r>
          </w:p>
        </w:tc>
        <w:tc>
          <w:tcPr>
            <w:tcW w:w="1440" w:type="dxa"/>
          </w:tcPr>
          <w:p w:rsidR="00133261" w:rsidRDefault="00777FA3">
            <w:r>
              <w:t>1 punto</w:t>
            </w:r>
          </w:p>
        </w:tc>
      </w:tr>
    </w:tbl>
    <w:p w:rsidR="00133261" w:rsidRDefault="00777FA3">
      <w:r>
        <w:br/>
        <w:t>Total: ____ / 5 puntos</w:t>
      </w:r>
    </w:p>
    <w:sectPr w:rsidR="0013326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33261"/>
    <w:rsid w:val="0015074B"/>
    <w:rsid w:val="0029639D"/>
    <w:rsid w:val="00326F90"/>
    <w:rsid w:val="00777FA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  <w15:docId w15:val="{A0B8A7A4-1D6A-41A1-82F1-15C2A04B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uesto">
    <w:name w:val="Title"/>
    <w:basedOn w:val="Normal"/>
    <w:next w:val="Normal"/>
    <w:link w:val="Puest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3FE201-5D9F-43EC-9E77-47E814950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961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2</cp:revision>
  <dcterms:created xsi:type="dcterms:W3CDTF">2026-01-31T18:02:00Z</dcterms:created>
  <dcterms:modified xsi:type="dcterms:W3CDTF">2026-01-31T18:02:00Z</dcterms:modified>
  <cp:category/>
</cp:coreProperties>
</file>