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BD54" w14:textId="40EAE32A" w:rsidR="005A7881" w:rsidRDefault="00EB48D3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P</w:t>
      </w:r>
      <w:r w:rsidR="00213356" w:rsidRPr="49BC71E1">
        <w:rPr>
          <w:rFonts w:ascii="Arial" w:eastAsia="Arial" w:hAnsi="Arial" w:cs="Arial"/>
        </w:rPr>
        <w:t xml:space="preserve">lantilla </w:t>
      </w:r>
      <w:r w:rsidR="005B57E7" w:rsidRPr="49BC71E1">
        <w:rPr>
          <w:rFonts w:ascii="Arial" w:eastAsia="Arial" w:hAnsi="Arial" w:cs="Arial"/>
        </w:rPr>
        <w:t>de Trabajo Ikigai - Propósito Emprendedor</w:t>
      </w:r>
    </w:p>
    <w:p w14:paraId="352D300F" w14:textId="77777777" w:rsidR="005A7881" w:rsidRDefault="005A7881">
      <w:pPr>
        <w:rPr>
          <w:rFonts w:ascii="Arial" w:eastAsia="Arial" w:hAnsi="Arial" w:cs="Arial"/>
        </w:rPr>
      </w:pPr>
    </w:p>
    <w:p w14:paraId="2199828C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Nombre del Estudiante: Lisbeth Nahomy Gomez Germosén</w:t>
      </w:r>
    </w:p>
    <w:p w14:paraId="1931F932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Equipo: Compilando sueños</w:t>
      </w:r>
    </w:p>
    <w:p w14:paraId="2D31BFD1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Fecha: 05/02/2026</w:t>
      </w:r>
    </w:p>
    <w:p w14:paraId="689887CB" w14:textId="77777777" w:rsidR="005A7881" w:rsidRDefault="005A7881">
      <w:pPr>
        <w:rPr>
          <w:rFonts w:ascii="Arial" w:eastAsia="Arial" w:hAnsi="Arial" w:cs="Arial"/>
        </w:rPr>
      </w:pPr>
    </w:p>
    <w:p w14:paraId="5FAAE0EE" w14:textId="04DA695D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1: LO QUE AMAS (Pasión)</w:t>
      </w:r>
    </w:p>
    <w:p w14:paraId="18637B66" w14:textId="5F9C3A21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actividades me apasionan?</w:t>
      </w:r>
    </w:p>
    <w:p w14:paraId="7C026B05" w14:textId="1781072A" w:rsidR="005A7881" w:rsidRPr="005D5EE2" w:rsidRDefault="000F3DB4" w:rsidP="000F3DB4">
      <w:pPr>
        <w:pStyle w:val="p1"/>
        <w:rPr>
          <w:rFonts w:ascii="Arial" w:hAnsi="Arial" w:cs="Arial"/>
          <w:sz w:val="22"/>
          <w:szCs w:val="22"/>
        </w:rPr>
      </w:pPr>
      <w:r w:rsidRPr="005D5EE2">
        <w:rPr>
          <w:rStyle w:val="s1"/>
          <w:rFonts w:ascii="Arial" w:hAnsi="Arial" w:cs="Arial"/>
          <w:sz w:val="22"/>
          <w:szCs w:val="22"/>
        </w:rPr>
        <w:t>Me apasiona aprender cosas nuevas sobre tecnología, especialmente programación y desarrollo de soluciones digitales. Disfruto resolver problemas reales y trabajar en proyectos donde pueda crear herramientas útiles que tengan un impacto práctico. También me gusta trabajar en equipo y aportar ideas que ayuden a mejorar lo que estamos construyendo.</w:t>
      </w:r>
    </w:p>
    <w:p w14:paraId="03D08DA4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disfruto haciendo incluso sin recibir compensación?</w:t>
      </w:r>
    </w:p>
    <w:p w14:paraId="1933CB48" w14:textId="77777777" w:rsidR="008E276F" w:rsidRPr="00380ABE" w:rsidRDefault="008E276F">
      <w:pPr>
        <w:pStyle w:val="p1"/>
        <w:rPr>
          <w:rFonts w:ascii="Arial" w:hAnsi="Arial" w:cs="Arial"/>
          <w:sz w:val="22"/>
          <w:szCs w:val="22"/>
        </w:rPr>
      </w:pPr>
      <w:r w:rsidRPr="00380ABE">
        <w:rPr>
          <w:rStyle w:val="s1"/>
          <w:rFonts w:ascii="Arial" w:hAnsi="Arial" w:cs="Arial"/>
          <w:sz w:val="22"/>
          <w:szCs w:val="22"/>
        </w:rPr>
        <w:t>Disfruto ayudar a otras personas cuando tienen dudas sobre tecnología o proyectos académicos. También me gusta investigar por mi cuenta sobre herramientas digitales, automatización y nuevas tendencias tecnológicas que puedan aplicarse a negocios reales.</w:t>
      </w:r>
    </w:p>
    <w:p w14:paraId="23B8F98C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temas me interesan profundamente?</w:t>
      </w:r>
    </w:p>
    <w:p w14:paraId="3E400D63" w14:textId="77777777" w:rsidR="00C07C24" w:rsidRPr="00C07C24" w:rsidRDefault="00C07C24">
      <w:pPr>
        <w:pStyle w:val="p1"/>
        <w:rPr>
          <w:rFonts w:ascii="Arial" w:hAnsi="Arial" w:cs="Arial"/>
          <w:sz w:val="22"/>
          <w:szCs w:val="22"/>
        </w:rPr>
      </w:pPr>
      <w:r w:rsidRPr="00C07C24">
        <w:rPr>
          <w:rStyle w:val="s1"/>
          <w:rFonts w:ascii="Arial" w:hAnsi="Arial" w:cs="Arial"/>
          <w:sz w:val="22"/>
          <w:szCs w:val="22"/>
        </w:rPr>
        <w:t>Me interesa la programación, la digitalización de procesos, la automatización y cómo la tecnología puede ayudar a pequeños negocios a organizarse mejor y crecer de manera más eficiente.</w:t>
      </w:r>
    </w:p>
    <w:p w14:paraId="4F7FCDCF" w14:textId="362040F3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2: EN LO QUE ERES BUENO (Habilidades)</w:t>
      </w:r>
    </w:p>
    <w:p w14:paraId="3889899F" w14:textId="6E34783E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¿Cuáles son mis talentos y habilidades principales?</w:t>
      </w:r>
    </w:p>
    <w:p w14:paraId="1A547F7F" w14:textId="77777777" w:rsidR="0080317E" w:rsidRPr="0080317E" w:rsidRDefault="0080317E">
      <w:pPr>
        <w:pStyle w:val="p1"/>
        <w:rPr>
          <w:rFonts w:ascii="Arial" w:hAnsi="Arial" w:cs="Arial"/>
          <w:sz w:val="22"/>
          <w:szCs w:val="22"/>
        </w:rPr>
      </w:pPr>
      <w:r w:rsidRPr="0080317E">
        <w:rPr>
          <w:rStyle w:val="s1"/>
          <w:rFonts w:ascii="Arial" w:hAnsi="Arial" w:cs="Arial"/>
          <w:sz w:val="22"/>
          <w:szCs w:val="22"/>
        </w:rPr>
        <w:t>Soy organizada, constante y me adapto con facilidad al aprendizaje de nuevas herramientas tecnológicas. Tengo habilidad para analizar problemas y buscar soluciones prácticas. También sé trabajar en equipo y estructurar proyectos para que tengan un orden claro.</w:t>
      </w:r>
    </w:p>
    <w:p w14:paraId="5C33BC28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conocimientos he adquirido que me distinguen?</w:t>
      </w:r>
    </w:p>
    <w:p w14:paraId="27605474" w14:textId="77777777" w:rsidR="00F456BA" w:rsidRPr="00F456BA" w:rsidRDefault="00F456BA">
      <w:pPr>
        <w:pStyle w:val="p1"/>
        <w:rPr>
          <w:rFonts w:ascii="Arial" w:hAnsi="Arial" w:cs="Arial"/>
          <w:sz w:val="22"/>
          <w:szCs w:val="22"/>
        </w:rPr>
      </w:pPr>
      <w:r w:rsidRPr="00F456BA">
        <w:rPr>
          <w:rStyle w:val="s1"/>
          <w:rFonts w:ascii="Arial" w:hAnsi="Arial" w:cs="Arial"/>
          <w:sz w:val="22"/>
          <w:szCs w:val="22"/>
        </w:rPr>
        <w:t>He adquirido conocimientos en fundamentos de programación, redes, desarrollo web y estructura de sistemas. Además, tengo capacidad para entender cómo funcionan los procesos dentro de un negocio y cómo pueden optimizarse utilizando herramientas digitales.</w:t>
      </w:r>
    </w:p>
    <w:p w14:paraId="751C3D4A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¿En qué áreas mis amigos o colegas me piden ayuda?</w:t>
      </w:r>
    </w:p>
    <w:p w14:paraId="0CD21A47" w14:textId="77777777" w:rsidR="00E70B16" w:rsidRPr="00E70B16" w:rsidRDefault="00E70B16">
      <w:pPr>
        <w:pStyle w:val="p1"/>
        <w:rPr>
          <w:rFonts w:ascii="Arial" w:hAnsi="Arial" w:cs="Arial"/>
          <w:sz w:val="22"/>
          <w:szCs w:val="22"/>
        </w:rPr>
      </w:pPr>
      <w:r w:rsidRPr="00E70B16">
        <w:rPr>
          <w:rStyle w:val="s1"/>
          <w:rFonts w:ascii="Arial" w:hAnsi="Arial" w:cs="Arial"/>
          <w:sz w:val="22"/>
          <w:szCs w:val="22"/>
        </w:rPr>
        <w:t>Me piden ayuda en tareas relacionadas con tecnología, organización de proyectos, aclaración de temas técnicos y estructuración de trabajos para que tengan mejor presentación y coherencia.</w:t>
      </w:r>
    </w:p>
    <w:p w14:paraId="24B4F3E5" w14:textId="239E0C8B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3: LO QUE EL MUNDO NECESITA (Demanda)</w:t>
      </w:r>
    </w:p>
    <w:p w14:paraId="2F85ABAE" w14:textId="0BEEF850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problemas o necesidades observo en mi entorno?</w:t>
      </w:r>
    </w:p>
    <w:p w14:paraId="7DAE8E26" w14:textId="77777777" w:rsidR="00ED285C" w:rsidRPr="00C312C0" w:rsidRDefault="00ED285C">
      <w:pPr>
        <w:pStyle w:val="p1"/>
        <w:rPr>
          <w:rFonts w:ascii="Arial" w:hAnsi="Arial" w:cs="Arial"/>
          <w:sz w:val="22"/>
          <w:szCs w:val="22"/>
        </w:rPr>
      </w:pPr>
      <w:r w:rsidRPr="00C312C0">
        <w:rPr>
          <w:rStyle w:val="s1"/>
          <w:rFonts w:ascii="Arial" w:hAnsi="Arial" w:cs="Arial"/>
          <w:sz w:val="22"/>
          <w:szCs w:val="22"/>
        </w:rPr>
        <w:t>Observo que muchos pequeños negocios en mi entorno no están digitalizados o no aprovechan bien la tecnología. Tienen procesos manuales, poca organización digital y falta de automatización, lo que limita su crecimiento.</w:t>
      </w:r>
    </w:p>
    <w:p w14:paraId="25C25535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tendencias de mercado veo emerger?</w:t>
      </w:r>
    </w:p>
    <w:p w14:paraId="21F9C68D" w14:textId="77777777" w:rsidR="008F7AD9" w:rsidRPr="008F7AD9" w:rsidRDefault="008F7AD9">
      <w:pPr>
        <w:pStyle w:val="p1"/>
        <w:rPr>
          <w:rFonts w:ascii="Arial" w:hAnsi="Arial" w:cs="Arial"/>
          <w:sz w:val="22"/>
          <w:szCs w:val="22"/>
        </w:rPr>
      </w:pPr>
      <w:r w:rsidRPr="008F7AD9">
        <w:rPr>
          <w:rStyle w:val="s1"/>
          <w:rFonts w:ascii="Arial" w:hAnsi="Arial" w:cs="Arial"/>
          <w:sz w:val="22"/>
          <w:szCs w:val="22"/>
        </w:rPr>
        <w:t>Veo una creciente necesidad de páginas web profesionales, sistemas simples de gestión, automatización básica de procesos y asesoría digital para emprendedores que quieren formalizar y organizar mejor sus negocios.</w:t>
      </w:r>
    </w:p>
    <w:p w14:paraId="3424045D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¿Cómo puedo contribuir a mejorar algo?</w:t>
      </w:r>
    </w:p>
    <w:p w14:paraId="0DFF3994" w14:textId="77777777" w:rsidR="0028071D" w:rsidRPr="0028071D" w:rsidRDefault="0028071D">
      <w:pPr>
        <w:pStyle w:val="p1"/>
        <w:rPr>
          <w:rFonts w:ascii="Arial" w:hAnsi="Arial" w:cs="Arial"/>
          <w:sz w:val="22"/>
          <w:szCs w:val="22"/>
        </w:rPr>
      </w:pPr>
      <w:r w:rsidRPr="0028071D">
        <w:rPr>
          <w:rStyle w:val="s1"/>
          <w:rFonts w:ascii="Arial" w:hAnsi="Arial" w:cs="Arial"/>
          <w:sz w:val="22"/>
          <w:szCs w:val="22"/>
        </w:rPr>
        <w:t>Puedo contribuir desarrollando soluciones tecnológicas prácticas y accesibles para pequeños negocios, ayudándolos a organizar su información, automatizar tareas básicas y mejorar su presencia digital.</w:t>
      </w:r>
    </w:p>
    <w:p w14:paraId="7345AE1E" w14:textId="14A8A13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DIMENSIÓN 4: POR LO QUE PUEDES SER REMUNERADO (Viabilidad Económica)</w:t>
      </w:r>
    </w:p>
    <w:p w14:paraId="4F1DF06F" w14:textId="77D73104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servicios o productos relacionados con mis habilidades tienen demanda?</w:t>
      </w:r>
    </w:p>
    <w:p w14:paraId="5F5B0445" w14:textId="77777777" w:rsidR="00C7034E" w:rsidRPr="004126F3" w:rsidRDefault="00C7034E" w:rsidP="00C7034E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126F3">
        <w:rPr>
          <w:rStyle w:val="s1"/>
          <w:rFonts w:ascii="Arial" w:hAnsi="Arial" w:cs="Arial"/>
          <w:sz w:val="22"/>
          <w:szCs w:val="22"/>
        </w:rPr>
        <w:t>Desarrollo de páginas web para pequeños negocios.</w:t>
      </w:r>
    </w:p>
    <w:p w14:paraId="41BFB265" w14:textId="77777777" w:rsidR="00C7034E" w:rsidRPr="004126F3" w:rsidRDefault="00C7034E" w:rsidP="00C7034E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126F3">
        <w:rPr>
          <w:rStyle w:val="s1"/>
          <w:rFonts w:ascii="Arial" w:hAnsi="Arial" w:cs="Arial"/>
          <w:sz w:val="22"/>
          <w:szCs w:val="22"/>
        </w:rPr>
        <w:t>Automatización simple de procesos administrativos.</w:t>
      </w:r>
    </w:p>
    <w:p w14:paraId="722B9E23" w14:textId="77777777" w:rsidR="00C7034E" w:rsidRPr="004126F3" w:rsidRDefault="00C7034E" w:rsidP="00C7034E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126F3">
        <w:rPr>
          <w:rStyle w:val="s1"/>
          <w:rFonts w:ascii="Arial" w:hAnsi="Arial" w:cs="Arial"/>
          <w:sz w:val="22"/>
          <w:szCs w:val="22"/>
        </w:rPr>
        <w:t>Soporte técnico estructurado.</w:t>
      </w:r>
    </w:p>
    <w:p w14:paraId="0E5E8F91" w14:textId="77777777" w:rsidR="00C7034E" w:rsidRPr="004126F3" w:rsidRDefault="00C7034E" w:rsidP="00C7034E">
      <w:pPr>
        <w:pStyle w:val="p1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126F3">
        <w:rPr>
          <w:rStyle w:val="s1"/>
          <w:rFonts w:ascii="Arial" w:hAnsi="Arial" w:cs="Arial"/>
          <w:sz w:val="22"/>
          <w:szCs w:val="22"/>
        </w:rPr>
        <w:t>Asesoría básica en organización digital para emprendedores.</w:t>
      </w:r>
    </w:p>
    <w:p w14:paraId="5C496944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¿Qué valor puedo ofrecer por el que la gente esté dispuesta a pagar?</w:t>
      </w:r>
    </w:p>
    <w:p w14:paraId="762C256A" w14:textId="77777777" w:rsidR="006B049F" w:rsidRPr="006B049F" w:rsidRDefault="006B049F">
      <w:pPr>
        <w:pStyle w:val="p1"/>
        <w:rPr>
          <w:rFonts w:ascii="Arial" w:hAnsi="Arial" w:cs="Arial"/>
          <w:sz w:val="22"/>
          <w:szCs w:val="22"/>
        </w:rPr>
      </w:pPr>
      <w:r w:rsidRPr="006B049F">
        <w:rPr>
          <w:rStyle w:val="s1"/>
          <w:rFonts w:ascii="Arial" w:hAnsi="Arial" w:cs="Arial"/>
          <w:sz w:val="22"/>
          <w:szCs w:val="22"/>
        </w:rPr>
        <w:t>Puedo ofrecer soluciones tecnológicas prácticas, fáciles de usar y adaptadas a la realidad económica de pequeños negocios, enfocándome en herramientas funcionales que realmente mejoren su organización y eficiencia.</w:t>
      </w:r>
    </w:p>
    <w:p w14:paraId="09FC5615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¿Existen modelos de negocio similares exitosos?</w:t>
      </w:r>
    </w:p>
    <w:p w14:paraId="3FDB1EFA" w14:textId="77777777" w:rsidR="00A7097A" w:rsidRPr="00B803A7" w:rsidRDefault="00A7097A">
      <w:pPr>
        <w:pStyle w:val="p1"/>
        <w:rPr>
          <w:rFonts w:ascii="Arial" w:hAnsi="Arial" w:cs="Arial"/>
          <w:sz w:val="22"/>
          <w:szCs w:val="22"/>
        </w:rPr>
      </w:pPr>
      <w:r w:rsidRPr="00B803A7">
        <w:rPr>
          <w:rStyle w:val="s1"/>
          <w:rFonts w:ascii="Arial" w:hAnsi="Arial" w:cs="Arial"/>
          <w:sz w:val="22"/>
          <w:szCs w:val="22"/>
        </w:rPr>
        <w:t>Sí, existen agencias digitales y desarrolladores independientes que trabajan con pequeños negocios ofreciendo soluciones accesibles. Esto demuestra que el modelo es viable y escalable.</w:t>
      </w:r>
    </w:p>
    <w:p w14:paraId="185E04B2" w14:textId="77777777" w:rsidR="005A7881" w:rsidRDefault="005A7881">
      <w:pPr>
        <w:rPr>
          <w:rFonts w:ascii="Arial" w:eastAsia="Arial" w:hAnsi="Arial" w:cs="Arial"/>
        </w:rPr>
      </w:pPr>
    </w:p>
    <w:p w14:paraId="5A92B626" w14:textId="77777777" w:rsidR="005A7881" w:rsidRDefault="005B57E7">
      <w:pPr>
        <w:rPr>
          <w:rFonts w:ascii="Arial" w:eastAsia="Arial" w:hAnsi="Arial" w:cs="Arial"/>
        </w:rPr>
      </w:pPr>
      <w:r w:rsidRPr="49BC71E1">
        <w:rPr>
          <w:rFonts w:ascii="Arial" w:eastAsia="Arial" w:hAnsi="Arial" w:cs="Arial"/>
        </w:rPr>
        <w:t>MI PROPÓSITO EMPRENDEDOR (Síntesis de las cuatro dimensiones)</w:t>
      </w:r>
    </w:p>
    <w:p w14:paraId="7874C659" w14:textId="77777777" w:rsidR="00476C2B" w:rsidRPr="00476C2B" w:rsidRDefault="00476C2B">
      <w:pPr>
        <w:pStyle w:val="p1"/>
        <w:rPr>
          <w:rFonts w:ascii="Arial" w:hAnsi="Arial" w:cs="Arial"/>
          <w:sz w:val="22"/>
          <w:szCs w:val="22"/>
        </w:rPr>
      </w:pPr>
      <w:r w:rsidRPr="00476C2B">
        <w:rPr>
          <w:rStyle w:val="s1"/>
          <w:rFonts w:ascii="Arial" w:hAnsi="Arial" w:cs="Arial"/>
          <w:sz w:val="22"/>
          <w:szCs w:val="22"/>
        </w:rPr>
        <w:t>Mi propósito emprendedor es desarrollar soluciones tecnológicas prácticas y accesibles para pequeños negocios que necesitan digitalizar y automatizar sus procesos. Quiero ayudarlos a crecer de manera organizada y eficiente, mientras continúo fortaleciendo mis habilidades como ingeniera en sistemas y construyo, junto a mi equipo “Compilando sueños”, proyectos con impacto real y sostenible.</w:t>
      </w:r>
    </w:p>
    <w:p w14:paraId="4962C032" w14:textId="469244ED" w:rsidR="005A7881" w:rsidRDefault="005A7881">
      <w:pPr>
        <w:rPr>
          <w:rFonts w:ascii="Arial" w:eastAsia="Arial" w:hAnsi="Arial" w:cs="Arial"/>
        </w:rPr>
      </w:pPr>
    </w:p>
    <w:sectPr w:rsidR="005A78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F051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498270">
    <w:abstractNumId w:val="8"/>
  </w:num>
  <w:num w:numId="2" w16cid:durableId="116611267">
    <w:abstractNumId w:val="6"/>
  </w:num>
  <w:num w:numId="3" w16cid:durableId="284434876">
    <w:abstractNumId w:val="5"/>
  </w:num>
  <w:num w:numId="4" w16cid:durableId="359940256">
    <w:abstractNumId w:val="4"/>
  </w:num>
  <w:num w:numId="5" w16cid:durableId="964507964">
    <w:abstractNumId w:val="7"/>
  </w:num>
  <w:num w:numId="6" w16cid:durableId="233899840">
    <w:abstractNumId w:val="3"/>
  </w:num>
  <w:num w:numId="7" w16cid:durableId="482239720">
    <w:abstractNumId w:val="2"/>
  </w:num>
  <w:num w:numId="8" w16cid:durableId="791358941">
    <w:abstractNumId w:val="1"/>
  </w:num>
  <w:num w:numId="9" w16cid:durableId="212547678">
    <w:abstractNumId w:val="0"/>
  </w:num>
  <w:num w:numId="10" w16cid:durableId="1286347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C56"/>
    <w:rsid w:val="000F3DB4"/>
    <w:rsid w:val="00125ED6"/>
    <w:rsid w:val="0015074B"/>
    <w:rsid w:val="001B28C1"/>
    <w:rsid w:val="00213356"/>
    <w:rsid w:val="002235D2"/>
    <w:rsid w:val="00263B6E"/>
    <w:rsid w:val="00267AA5"/>
    <w:rsid w:val="0027332E"/>
    <w:rsid w:val="0028071D"/>
    <w:rsid w:val="0029639D"/>
    <w:rsid w:val="002E777C"/>
    <w:rsid w:val="00326F90"/>
    <w:rsid w:val="00372051"/>
    <w:rsid w:val="00380ABE"/>
    <w:rsid w:val="0040416F"/>
    <w:rsid w:val="0040464D"/>
    <w:rsid w:val="004126F3"/>
    <w:rsid w:val="00476C2B"/>
    <w:rsid w:val="004C4729"/>
    <w:rsid w:val="004D03AA"/>
    <w:rsid w:val="0055207A"/>
    <w:rsid w:val="005A7881"/>
    <w:rsid w:val="005B57E7"/>
    <w:rsid w:val="005D5EE2"/>
    <w:rsid w:val="006134D1"/>
    <w:rsid w:val="006B049F"/>
    <w:rsid w:val="007040A1"/>
    <w:rsid w:val="007334E4"/>
    <w:rsid w:val="0078351E"/>
    <w:rsid w:val="007C3DD9"/>
    <w:rsid w:val="0080317E"/>
    <w:rsid w:val="0080428D"/>
    <w:rsid w:val="00836A31"/>
    <w:rsid w:val="00856A1E"/>
    <w:rsid w:val="008E276F"/>
    <w:rsid w:val="008F7AD9"/>
    <w:rsid w:val="00906684"/>
    <w:rsid w:val="009609F0"/>
    <w:rsid w:val="00A7097A"/>
    <w:rsid w:val="00AA1D8D"/>
    <w:rsid w:val="00AD6C8F"/>
    <w:rsid w:val="00B12442"/>
    <w:rsid w:val="00B42C43"/>
    <w:rsid w:val="00B47730"/>
    <w:rsid w:val="00B732A5"/>
    <w:rsid w:val="00B803A7"/>
    <w:rsid w:val="00BB4994"/>
    <w:rsid w:val="00BB70F8"/>
    <w:rsid w:val="00C07C24"/>
    <w:rsid w:val="00C259EF"/>
    <w:rsid w:val="00C312C0"/>
    <w:rsid w:val="00C52DC5"/>
    <w:rsid w:val="00C7034E"/>
    <w:rsid w:val="00CB0664"/>
    <w:rsid w:val="00D4618E"/>
    <w:rsid w:val="00DB3CFE"/>
    <w:rsid w:val="00E70B16"/>
    <w:rsid w:val="00EB48D3"/>
    <w:rsid w:val="00ED285C"/>
    <w:rsid w:val="00EE1B4C"/>
    <w:rsid w:val="00F456BA"/>
    <w:rsid w:val="00FC693F"/>
    <w:rsid w:val="23373848"/>
    <w:rsid w:val="3019DB01"/>
    <w:rsid w:val="49BC71E1"/>
    <w:rsid w:val="61655220"/>
    <w:rsid w:val="65EE9F7C"/>
    <w:rsid w:val="69C2239D"/>
    <w:rsid w:val="790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5054CB"/>
  <w14:defaultImageDpi w14:val="300"/>
  <w15:docId w15:val="{0165FEE6-7BEC-2B45-A2CC-EDC74390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BB70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DO" w:eastAsia="es-ES"/>
    </w:rPr>
  </w:style>
  <w:style w:type="character" w:customStyle="1" w:styleId="s1">
    <w:name w:val="s1"/>
    <w:basedOn w:val="Fuentedeprrafopredeter"/>
    <w:rsid w:val="00BB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lisbeth gomez</cp:lastModifiedBy>
  <cp:revision>2</cp:revision>
  <dcterms:created xsi:type="dcterms:W3CDTF">2026-02-24T20:12:00Z</dcterms:created>
  <dcterms:modified xsi:type="dcterms:W3CDTF">2026-02-24T20:12:00Z</dcterms:modified>
  <cp:category/>
</cp:coreProperties>
</file>