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BD54" w14:textId="40EAE32A" w:rsidR="005A7881" w:rsidRDefault="00EB48D3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P</w:t>
      </w:r>
      <w:r w:rsidR="00213356" w:rsidRPr="49BC71E1">
        <w:rPr>
          <w:rFonts w:ascii="Arial" w:eastAsia="Arial" w:hAnsi="Arial" w:cs="Arial"/>
        </w:rPr>
        <w:t xml:space="preserve">lantilla </w:t>
      </w:r>
      <w:r w:rsidR="005B57E7" w:rsidRPr="49BC71E1">
        <w:rPr>
          <w:rFonts w:ascii="Arial" w:eastAsia="Arial" w:hAnsi="Arial" w:cs="Arial"/>
        </w:rPr>
        <w:t>de Trabajo Ikigai - Propósito Emprendedor</w:t>
      </w:r>
    </w:p>
    <w:p w14:paraId="352D300F" w14:textId="77777777" w:rsidR="005A7881" w:rsidRDefault="005A7881">
      <w:pPr>
        <w:rPr>
          <w:rFonts w:ascii="Arial" w:eastAsia="Arial" w:hAnsi="Arial" w:cs="Arial"/>
        </w:rPr>
      </w:pPr>
    </w:p>
    <w:p w14:paraId="2199828C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Nombre del Estudiante: Lisbeth Nahomy Gomez Germosén</w:t>
      </w:r>
    </w:p>
    <w:p w14:paraId="1931F932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Equipo: Compilando sueños</w:t>
      </w:r>
    </w:p>
    <w:p w14:paraId="2D31BFD1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Fecha: 05/02/2026</w:t>
      </w:r>
    </w:p>
    <w:p w14:paraId="689887CB" w14:textId="77777777" w:rsidR="005A7881" w:rsidRDefault="005A7881">
      <w:pPr>
        <w:rPr>
          <w:rFonts w:ascii="Arial" w:eastAsia="Arial" w:hAnsi="Arial" w:cs="Arial"/>
        </w:rPr>
      </w:pPr>
    </w:p>
    <w:p w14:paraId="5FAAE0EE" w14:textId="04DA695D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1: LO QUE AMAS (Pasión)</w:t>
      </w:r>
    </w:p>
    <w:p w14:paraId="18637B66" w14:textId="5F9C3A21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actividades me apasionan?</w:t>
      </w:r>
    </w:p>
    <w:p w14:paraId="3B81C229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 xml:space="preserve">Me gusta aprender cosas nuevas sobre tecnología, resolver </w:t>
      </w:r>
      <w:r w:rsidR="00263B6E">
        <w:rPr>
          <w:rFonts w:ascii="Arial" w:eastAsia="Arial" w:hAnsi="Arial" w:cs="Arial"/>
        </w:rPr>
        <w:t xml:space="preserve">problemas </w:t>
      </w:r>
      <w:r w:rsidRPr="49BC71E1">
        <w:rPr>
          <w:rFonts w:ascii="Arial" w:eastAsia="Arial" w:hAnsi="Arial" w:cs="Arial"/>
        </w:rPr>
        <w:t>y trabajar en proyectos donde pueda crear algo útil. También disfruto trabajar en equipo y aportar ideas.</w:t>
      </w:r>
    </w:p>
    <w:p w14:paraId="7C026B05" w14:textId="77777777" w:rsidR="005A7881" w:rsidRDefault="005A7881">
      <w:pPr>
        <w:rPr>
          <w:rFonts w:ascii="Arial" w:eastAsia="Arial" w:hAnsi="Arial" w:cs="Arial"/>
        </w:rPr>
      </w:pPr>
    </w:p>
    <w:p w14:paraId="03D08DA4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disfruto haciendo incluso sin recibir compensación?</w:t>
      </w:r>
    </w:p>
    <w:p w14:paraId="72D67290" w14:textId="6B38908A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Disfruto ayudar a otras personas cuando tienen dudas con tecnología, trabajos o proyectos, y también investigar por mi cuenta sobre temas que me interesan.</w:t>
      </w:r>
    </w:p>
    <w:p w14:paraId="27F6020A" w14:textId="77777777" w:rsidR="005A7881" w:rsidRDefault="005A7881">
      <w:pPr>
        <w:rPr>
          <w:rFonts w:ascii="Arial" w:eastAsia="Arial" w:hAnsi="Arial" w:cs="Arial"/>
        </w:rPr>
      </w:pPr>
    </w:p>
    <w:p w14:paraId="23B8F98C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temas me interesan profundamente?</w:t>
      </w:r>
    </w:p>
    <w:p w14:paraId="0A4A4761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Me interesa la tecnología, la programación, la innovación y cómo se pueden usar estas herramientas para facilitar la vida de las personas o mejorar negocios.</w:t>
      </w:r>
    </w:p>
    <w:p w14:paraId="5EA10DB5" w14:textId="77777777" w:rsidR="005A7881" w:rsidRDefault="005A7881">
      <w:pPr>
        <w:rPr>
          <w:rFonts w:ascii="Arial" w:eastAsia="Arial" w:hAnsi="Arial" w:cs="Arial"/>
        </w:rPr>
      </w:pPr>
    </w:p>
    <w:p w14:paraId="4F7FCDCF" w14:textId="362040F3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2: EN LO QUE ERES BUENO (Habilidades)</w:t>
      </w:r>
    </w:p>
    <w:p w14:paraId="3889899F" w14:textId="6E34783E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¿Cuáles son mis talentos y habilidades principales?</w:t>
      </w:r>
    </w:p>
    <w:p w14:paraId="0F716604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Soy buena aprendiendo, trabajando en equipo, organizándome y buscando soluciones cuando algo no funciona. También tengo facilidad para entender temas tecnológicos con práctica.</w:t>
      </w:r>
    </w:p>
    <w:p w14:paraId="0C636559" w14:textId="77777777" w:rsidR="005A7881" w:rsidRDefault="005A7881">
      <w:pPr>
        <w:rPr>
          <w:rFonts w:ascii="Arial" w:eastAsia="Arial" w:hAnsi="Arial" w:cs="Arial"/>
        </w:rPr>
      </w:pPr>
    </w:p>
    <w:p w14:paraId="5C33BC28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conocimientos he adquirido que me distinguen?</w:t>
      </w:r>
    </w:p>
    <w:p w14:paraId="782FBD19" w14:textId="77777777" w:rsidR="00BB70F8" w:rsidRDefault="00BB70F8">
      <w:pPr>
        <w:pStyle w:val="p1"/>
        <w:rPr>
          <w:rStyle w:val="s1"/>
          <w:rFonts w:ascii="Arial" w:eastAsia="Arial" w:hAnsi="Arial" w:cs="Arial"/>
          <w:sz w:val="22"/>
          <w:szCs w:val="22"/>
        </w:rPr>
      </w:pPr>
      <w:r w:rsidRPr="49BC71E1">
        <w:rPr>
          <w:rStyle w:val="s1"/>
          <w:rFonts w:ascii="Arial" w:eastAsia="Arial" w:hAnsi="Arial" w:cs="Arial"/>
          <w:sz w:val="22"/>
          <w:szCs w:val="22"/>
        </w:rPr>
        <w:t>He adquirido conocimientos en ingeniería en sistemas, fundamentos de programación, redes y uso de herramientas tecnológicas que me permiten entender cómo funcionan los sistemas y las soluciones digitales.</w:t>
      </w:r>
    </w:p>
    <w:p w14:paraId="17C17E70" w14:textId="77777777" w:rsidR="005A7881" w:rsidRDefault="005A7881">
      <w:pPr>
        <w:rPr>
          <w:rFonts w:ascii="Arial" w:eastAsia="Arial" w:hAnsi="Arial" w:cs="Arial"/>
        </w:rPr>
      </w:pPr>
    </w:p>
    <w:p w14:paraId="751C3D4A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¿En qué áreas mis amigos o colegas me piden ayuda?</w:t>
      </w:r>
    </w:p>
    <w:p w14:paraId="57683F56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Me suelen pedir ayuda con tareas de tecnología, trabajos de la universidad, organización de proyectos y aclaración de temas que no entienden bien.</w:t>
      </w:r>
    </w:p>
    <w:p w14:paraId="55529F08" w14:textId="77777777" w:rsidR="005A7881" w:rsidRDefault="005A7881">
      <w:pPr>
        <w:rPr>
          <w:rFonts w:ascii="Arial" w:eastAsia="Arial" w:hAnsi="Arial" w:cs="Arial"/>
        </w:rPr>
      </w:pPr>
    </w:p>
    <w:p w14:paraId="24B4F3E5" w14:textId="239E0C8B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3: LO QUE EL MUNDO NECESITA (Demanda)</w:t>
      </w:r>
    </w:p>
    <w:p w14:paraId="2F85ABAE" w14:textId="0BEEF850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problemas o necesidades observo en mi entorno?</w:t>
      </w:r>
    </w:p>
    <w:p w14:paraId="3617EBC2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Veo que muchas personas y pequeños negocios necesitan apoyo con tecnología, organización digital y herramientas que les faciliten su trabajo.</w:t>
      </w:r>
    </w:p>
    <w:p w14:paraId="4EBC3822" w14:textId="77777777" w:rsidR="005A7881" w:rsidRDefault="005A7881">
      <w:pPr>
        <w:rPr>
          <w:rFonts w:ascii="Arial" w:eastAsia="Arial" w:hAnsi="Arial" w:cs="Arial"/>
        </w:rPr>
      </w:pPr>
    </w:p>
    <w:p w14:paraId="25C25535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tendencias de mercado veo emerger?</w:t>
      </w:r>
    </w:p>
    <w:p w14:paraId="2B4B9877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Veo que cada vez hay más necesidad de soluciones digitales, automatización, aplicaciones, páginas web y uso de la tecnología para emprender.</w:t>
      </w:r>
    </w:p>
    <w:p w14:paraId="0E24C847" w14:textId="77777777" w:rsidR="005A7881" w:rsidRDefault="005A7881">
      <w:pPr>
        <w:rPr>
          <w:rFonts w:ascii="Arial" w:eastAsia="Arial" w:hAnsi="Arial" w:cs="Arial"/>
        </w:rPr>
      </w:pPr>
    </w:p>
    <w:p w14:paraId="3424045D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¿Cómo puedo contribuir a mejorar algo?</w:t>
      </w:r>
    </w:p>
    <w:p w14:paraId="64C842F1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Puedo contribuir creando o apoyando proyectos tecnológicos que ayuden a las personas y negocios a ser más eficientes y organizados.</w:t>
      </w:r>
    </w:p>
    <w:p w14:paraId="71BD0B9D" w14:textId="77777777" w:rsidR="005A7881" w:rsidRDefault="005A7881">
      <w:pPr>
        <w:rPr>
          <w:rFonts w:ascii="Arial" w:eastAsia="Arial" w:hAnsi="Arial" w:cs="Arial"/>
        </w:rPr>
      </w:pPr>
    </w:p>
    <w:p w14:paraId="7345AE1E" w14:textId="14A8A13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4: POR LO QUE PUEDES SER REMUNERADO (Viabilidad Económica)</w:t>
      </w:r>
    </w:p>
    <w:p w14:paraId="4F1DF06F" w14:textId="77D73104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servicios o productos relacionados con mis habilidades tienen demanda?</w:t>
      </w:r>
    </w:p>
    <w:p w14:paraId="4A9DA199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Servicios como desarrollo de aplicaciones, páginas web, soporte tecnológico, automatización de procesos y asesoría digital para emprendedores.</w:t>
      </w:r>
    </w:p>
    <w:p w14:paraId="1C4D4B2B" w14:textId="77777777" w:rsidR="005A7881" w:rsidRDefault="005A7881"/>
    <w:p w14:paraId="5C496944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valor puedo ofrecer por el que la gente esté dispuesta a pagar?</w:t>
      </w:r>
    </w:p>
    <w:p w14:paraId="07583BD6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Puedo ofrecer soluciones tecnológicas prácticas, fáciles de usar y adaptadas a las necesidades de cada persona o negocio.</w:t>
      </w:r>
    </w:p>
    <w:p w14:paraId="5EFC23F5" w14:textId="77777777" w:rsidR="005A7881" w:rsidRDefault="005A7881">
      <w:pPr>
        <w:rPr>
          <w:rFonts w:ascii="Arial" w:eastAsia="Arial" w:hAnsi="Arial" w:cs="Arial"/>
        </w:rPr>
      </w:pPr>
    </w:p>
    <w:p w14:paraId="09FC5615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¿Existen modelos de negocio similares exitosos?</w:t>
      </w:r>
    </w:p>
    <w:p w14:paraId="307F2292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Sí, hay muchas empresas y startups que ofrecen servicios digitales, desarrollo de software y soluciones tecnológicas para negocios y emprendedores.</w:t>
      </w:r>
    </w:p>
    <w:p w14:paraId="185E04B2" w14:textId="77777777" w:rsidR="005A7881" w:rsidRDefault="005A7881">
      <w:pPr>
        <w:rPr>
          <w:rFonts w:ascii="Arial" w:eastAsia="Arial" w:hAnsi="Arial" w:cs="Arial"/>
        </w:rPr>
      </w:pPr>
    </w:p>
    <w:p w14:paraId="5A92B626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MI PROPÓSITO EMPRENDEDOR (Síntesis de las cuatro dimensiones)</w:t>
      </w:r>
    </w:p>
    <w:p w14:paraId="4962C032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Mi propósito es usar mis conocimientos en ingeniería en sistemas y mi interés por la tecnología para crear soluciones digitales que ayuden a las personas y pequeños negocios a crecer y ser más eficientes. Quiero emprender con mi equipo “Compilando sueños”, desarrollando proyectos innovadores que tengan impacto positivo, mientras sigo aprendiendo y mejorando mis habilidades profesionales.</w:t>
      </w:r>
    </w:p>
    <w:sectPr w:rsidR="005A7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498270">
    <w:abstractNumId w:val="8"/>
  </w:num>
  <w:num w:numId="2" w16cid:durableId="116611267">
    <w:abstractNumId w:val="6"/>
  </w:num>
  <w:num w:numId="3" w16cid:durableId="284434876">
    <w:abstractNumId w:val="5"/>
  </w:num>
  <w:num w:numId="4" w16cid:durableId="359940256">
    <w:abstractNumId w:val="4"/>
  </w:num>
  <w:num w:numId="5" w16cid:durableId="964507964">
    <w:abstractNumId w:val="7"/>
  </w:num>
  <w:num w:numId="6" w16cid:durableId="233899840">
    <w:abstractNumId w:val="3"/>
  </w:num>
  <w:num w:numId="7" w16cid:durableId="482239720">
    <w:abstractNumId w:val="2"/>
  </w:num>
  <w:num w:numId="8" w16cid:durableId="791358941">
    <w:abstractNumId w:val="1"/>
  </w:num>
  <w:num w:numId="9" w16cid:durableId="2125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C56"/>
    <w:rsid w:val="0015074B"/>
    <w:rsid w:val="00213356"/>
    <w:rsid w:val="00263B6E"/>
    <w:rsid w:val="00267AA5"/>
    <w:rsid w:val="0029639D"/>
    <w:rsid w:val="002E777C"/>
    <w:rsid w:val="00326F90"/>
    <w:rsid w:val="00372051"/>
    <w:rsid w:val="0040464D"/>
    <w:rsid w:val="004C4729"/>
    <w:rsid w:val="004D03AA"/>
    <w:rsid w:val="0055207A"/>
    <w:rsid w:val="005A7881"/>
    <w:rsid w:val="005B57E7"/>
    <w:rsid w:val="006134D1"/>
    <w:rsid w:val="007040A1"/>
    <w:rsid w:val="007334E4"/>
    <w:rsid w:val="0078351E"/>
    <w:rsid w:val="007C3DD9"/>
    <w:rsid w:val="0080428D"/>
    <w:rsid w:val="00836A31"/>
    <w:rsid w:val="00906684"/>
    <w:rsid w:val="009609F0"/>
    <w:rsid w:val="00AA1D8D"/>
    <w:rsid w:val="00AD6C8F"/>
    <w:rsid w:val="00B12442"/>
    <w:rsid w:val="00B47730"/>
    <w:rsid w:val="00B732A5"/>
    <w:rsid w:val="00BB4994"/>
    <w:rsid w:val="00BB70F8"/>
    <w:rsid w:val="00C52DC5"/>
    <w:rsid w:val="00C8734E"/>
    <w:rsid w:val="00CA6B72"/>
    <w:rsid w:val="00CB0664"/>
    <w:rsid w:val="00DB3CFE"/>
    <w:rsid w:val="00EB48D3"/>
    <w:rsid w:val="00EE1B4C"/>
    <w:rsid w:val="00FC693F"/>
    <w:rsid w:val="23373848"/>
    <w:rsid w:val="3019DB01"/>
    <w:rsid w:val="49BC71E1"/>
    <w:rsid w:val="61655220"/>
    <w:rsid w:val="65EE9F7C"/>
    <w:rsid w:val="69C2239D"/>
    <w:rsid w:val="790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5054CB"/>
  <w14:defaultImageDpi w14:val="300"/>
  <w15:docId w15:val="{EBAE141D-D212-44E0-BF9B-13CEE060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BB70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DO" w:eastAsia="es-ES"/>
    </w:rPr>
  </w:style>
  <w:style w:type="character" w:customStyle="1" w:styleId="s1">
    <w:name w:val="s1"/>
    <w:basedOn w:val="Fuentedeprrafopredeter"/>
    <w:rsid w:val="00BB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lisbeth gomez</cp:lastModifiedBy>
  <cp:revision>2</cp:revision>
  <dcterms:created xsi:type="dcterms:W3CDTF">2026-02-24T20:16:00Z</dcterms:created>
  <dcterms:modified xsi:type="dcterms:W3CDTF">2026-02-24T20:16:00Z</dcterms:modified>
  <cp:category/>
</cp:coreProperties>
</file>