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Plantilla de Trabajo Ikigai - Propósito Emprendedor</w:t>
      </w:r>
    </w:p>
    <w:p/>
    <w:p>
      <w:r>
        <w:t>Nombre del Estudiante: Enmanuel Montesino Coronado</w:t>
      </w:r>
    </w:p>
    <w:p>
      <w:r>
        <w:t>Equipo: Compilando sueños</w:t>
      </w:r>
    </w:p>
    <w:p>
      <w:r>
        <w:t>Fecha: 12/02/2026</w:t>
      </w:r>
    </w:p>
    <w:p/>
    <w:p>
      <w:pPr>
        <w:pStyle w:val="Heading2"/>
      </w:pPr>
      <w:r>
        <w:t>DIMENSIÓN 1: LO QUE AMAS (Pasión)</w:t>
      </w:r>
    </w:p>
    <w:p>
      <w:r>
        <w:t>¿Qué actividades me apasionan?</w:t>
      </w:r>
    </w:p>
    <w:p>
      <w:r>
        <w:t>Me apasiona aprender constantemente nuevas tecnologías y desarrollar soluciones mediante la programación, especialmente creando sistemas que resuelvan problemas reales.</w:t>
      </w:r>
    </w:p>
    <w:p>
      <w:r>
        <w:t>¿Qué disfruto haciendo incluso sin recibir compensación?</w:t>
      </w:r>
    </w:p>
    <w:p>
      <w:r>
        <w:t>Resolver problemas técnicos, optimizar procesos y ayudar a otros cuando tienen dificultades con tecnología o sistemas.</w:t>
      </w:r>
    </w:p>
    <w:p>
      <w:r>
        <w:t>¿Qué temas me interesan profundamente?</w:t>
      </w:r>
    </w:p>
    <w:p>
      <w:r>
        <w:t>La programación, el desarrollo web, la automatización de procesos y la creación de sistemas digitales funcionales.</w:t>
      </w:r>
    </w:p>
    <w:p/>
    <w:p>
      <w:pPr>
        <w:pStyle w:val="Heading2"/>
      </w:pPr>
      <w:r>
        <w:t>DIMENSIÓN 2: EN LO QUE ERES BUENO (Habilidades)</w:t>
      </w:r>
    </w:p>
    <w:p>
      <w:r>
        <w:t>¿Cuáles son mis talentos y habilidades principales?</w:t>
      </w:r>
    </w:p>
    <w:p>
      <w:r>
        <w:t>Desarrollo tecnológico, construcción de sistemas desde cero, análisis de problemas y diseño de soluciones estructuradas.</w:t>
      </w:r>
    </w:p>
    <w:p>
      <w:r>
        <w:t>¿Qué conocimientos he adquirido que me distinguen?</w:t>
      </w:r>
    </w:p>
    <w:p>
      <w:r>
        <w:t>Poseo una fuerte capacidad autodidacta que me permite aprender nuevas herramientas rápidamente y aplicarlas en proyectos reales. Tengo experiencia en desarrollo frontend y backend con tecnologías como HTML, CSS, JavaScript, Angular y Node.js.</w:t>
      </w:r>
    </w:p>
    <w:p>
      <w:r>
        <w:t>¿En qué áreas mis amigos o colegas me piden ayuda?</w:t>
      </w:r>
    </w:p>
    <w:p>
      <w:r>
        <w:t>Programación, soporte técnico, instalación de sistemas, optimización de procesos digitales y orientación tecnológica.</w:t>
      </w:r>
    </w:p>
    <w:p>
      <w:r>
        <w:t>Elemento diferenciador:</w:t>
      </w:r>
    </w:p>
    <w:p>
      <w:r>
        <w:t>No solo desarrollo sistemas, sino que busco que sean soluciones prácticas, funcionales y adaptadas a la realidad económica de pequeños negocios que no cuentan con grandes presupuestos tecnológicos.</w:t>
      </w:r>
    </w:p>
    <w:p/>
    <w:p>
      <w:pPr>
        <w:pStyle w:val="Heading2"/>
      </w:pPr>
      <w:r>
        <w:t>DIMENSIÓN 3: LO QUE EL MUNDO NECESITA (Demanda)</w:t>
      </w:r>
    </w:p>
    <w:p>
      <w:r>
        <w:t>¿Qué problemas o necesidades observo en mi entorno?</w:t>
      </w:r>
    </w:p>
    <w:p>
      <w:r>
        <w:t>Muchos pequeños negocios y emprendedores locales necesitan digitalizar y organizar sus procesos (ventas, inventario, atención al cliente), pero no saben cómo hacerlo o no pueden pagar soluciones complejas.</w:t>
      </w:r>
    </w:p>
    <w:p>
      <w:r>
        <w:t>¿Qué tendencias de mercado veo emerger?</w:t>
      </w:r>
    </w:p>
    <w:p>
      <w:r>
        <w:t>La digitalización de pequeños negocios, la automatización de procesos y el desarrollo de soluciones web accesibles.</w:t>
      </w:r>
    </w:p>
    <w:p>
      <w:r>
        <w:t>¿Cómo puedo contribuir a mejorar algo?</w:t>
      </w:r>
    </w:p>
    <w:p>
      <w:r>
        <w:t>Desarrollando sistemas web simples, funcionales y accesibles que ayuden a pequeños negocios a organizarse mejor, ahorrar tiempo y mejorar su productividad.</w:t>
      </w:r>
    </w:p>
    <w:p/>
    <w:p>
      <w:pPr>
        <w:pStyle w:val="Heading2"/>
      </w:pPr>
      <w:r>
        <w:t>DIMENSIÓN 4: POR LO QUE PUEDES SER REMUNERADO (Viabilidad Económica)</w:t>
      </w:r>
    </w:p>
    <w:p>
      <w:r>
        <w:t>¿Qué servicios o productos relacionados con mis habilidades tienen demanda?</w:t>
      </w:r>
    </w:p>
    <w:p>
      <w:r>
        <w:t>• Desarrollo de páginas web para pequeños negocios.</w:t>
      </w:r>
    </w:p>
    <w:p>
      <w:r>
        <w:t>• Automatización básica de procesos.</w:t>
      </w:r>
    </w:p>
    <w:p>
      <w:r>
        <w:t>• Sistemas web personalizados.</w:t>
      </w:r>
    </w:p>
    <w:p>
      <w:r>
        <w:t>• Soporte técnico estructurado.</w:t>
      </w:r>
    </w:p>
    <w:p>
      <w:r>
        <w:t>• Optimización digital para emprendedores.</w:t>
      </w:r>
    </w:p>
    <w:p>
      <w:r>
        <w:t>¿Qué valor puedo ofrecer por el que la gente esté dispuesta a pagar?</w:t>
      </w:r>
    </w:p>
    <w:p>
      <w:r>
        <w:t>La capacidad de convertir ideas en soluciones digitales reales, accesibles y adaptadas a las necesidades específicas de pequeños negocios que buscan crecer y modernizarse.</w:t>
      </w:r>
    </w:p>
    <w:p>
      <w:r>
        <w:t>¿Existen modelos de negocio similares exitosos?</w:t>
      </w:r>
    </w:p>
    <w:p>
      <w:r>
        <w:t>Sí. Existen desarrolladores freelance y pequeñas agencias digitales que trabajan específicamente con pequeñas y medianas empresas, lo que confirma la viabilidad del modelo.</w:t>
      </w:r>
    </w:p>
    <w:p/>
    <w:p>
      <w:pPr>
        <w:pStyle w:val="Heading2"/>
      </w:pPr>
      <w:r>
        <w:t>MI PROPÓSITO EMPRENDEDOR (Síntesis de las cuatro dimensiones)</w:t>
      </w:r>
    </w:p>
    <w:p>
      <w:r>
        <w:t>Mi propósito emprendedor es desarrollar soluciones tecnológicas enfocadas en pequeños negocios que necesitan digitalizar y optimizar sus procesos mediante sistemas web funcionales, accesibles y estructurados. A través de mi capacidad autodidacta y mis habilidades en desarrollo frontend y backend, busco transformar necesidades reales en herramientas digitales prácticas que mejoren la productividad y competitividad de los emprendedores, construyendo así una carrera sólida con impacto profesional y sostenibilidad financiera.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